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Ильясова </w:t>
      </w:r>
      <w:r>
        <w:rPr>
          <w:rStyle w:val="cat-FIOgrp-18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</w:rPr>
        <w:t>...</w:t>
      </w:r>
      <w:r>
        <w:rPr>
          <w:rStyle w:val="cat-PassportDatagrp-25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2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7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3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18810586240828021460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20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М.З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2"/>
          <w:rFonts w:ascii="Times New Roman" w:eastAsia="Times New Roman" w:hAnsi="Times New Roman" w:cs="Times New Roman"/>
        </w:rPr>
        <w:t>дата</w:t>
      </w:r>
      <w:r>
        <w:rPr>
          <w:rStyle w:val="cat-PhoneNumbergrp-28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638241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18810586240828021460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18810586240828021460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1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Ильясова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8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9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3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0412365400725000872520141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0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2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2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620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Dategrp-12rplc-13">
    <w:name w:val="cat-Date grp-12 rplc-13"/>
    <w:basedOn w:val="DefaultParagraphFont"/>
  </w:style>
  <w:style w:type="character" w:customStyle="1" w:styleId="cat-Timegrp-27rplc-14">
    <w:name w:val="cat-Time grp-27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Sumgrp-23rplc-17">
    <w:name w:val="cat-Sum grp-23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PhoneNumbergrp-28rplc-23">
    <w:name w:val="cat-PhoneNumber grp-28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Sumgrp-24rplc-30">
    <w:name w:val="cat-Sum grp-24 rplc-30"/>
    <w:basedOn w:val="DefaultParagraphFont"/>
  </w:style>
  <w:style w:type="character" w:customStyle="1" w:styleId="cat-Addressgrp-8rplc-31">
    <w:name w:val="cat-Address grp-8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9rplc-33">
    <w:name w:val="cat-Address grp-9 rplc-33"/>
    <w:basedOn w:val="DefaultParagraphFont"/>
  </w:style>
  <w:style w:type="character" w:customStyle="1" w:styleId="cat-PhoneNumbergrp-29rplc-34">
    <w:name w:val="cat-PhoneNumber grp-29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PhoneNumbergrp-32rplc-37">
    <w:name w:val="cat-PhoneNumber grp-32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0rplc-39">
    <w:name w:val="cat-Address grp-10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22rplc-41">
    <w:name w:val="cat-FIO grp-22 rplc-41"/>
    <w:basedOn w:val="DefaultParagraphFont"/>
  </w:style>
  <w:style w:type="character" w:customStyle="1" w:styleId="cat-FIOgrp-22rplc-42">
    <w:name w:val="cat-FIO grp-2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8206-3709-4BE6-A405-B616301E6DB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